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81" w:rsidRDefault="00BC0432" w:rsidP="00CE7F73">
      <w:pPr>
        <w:pStyle w:val="1"/>
        <w:jc w:val="center"/>
        <w:rPr>
          <w:rFonts w:ascii="標楷體" w:eastAsia="標楷體" w:hAnsi="標楷體"/>
          <w:color w:val="auto"/>
          <w:lang w:eastAsia="zh-TW"/>
        </w:rPr>
      </w:pPr>
      <w:r w:rsidRPr="00702EF4">
        <w:rPr>
          <w:rFonts w:ascii="標楷體" w:eastAsia="標楷體" w:hAnsi="標楷體"/>
          <w:color w:val="auto"/>
          <w:sz w:val="32"/>
          <w:lang w:eastAsia="zh-TW"/>
        </w:rPr>
        <w:t>桃園市土木技師公會吳鵠先生紀念獎學金</w:t>
      </w:r>
      <w:r w:rsidR="00CE7F73">
        <w:rPr>
          <w:rFonts w:ascii="標楷體" w:eastAsia="標楷體" w:hAnsi="標楷體" w:hint="eastAsia"/>
          <w:color w:val="auto"/>
          <w:sz w:val="32"/>
          <w:lang w:eastAsia="zh-TW"/>
        </w:rPr>
        <w:t xml:space="preserve">  </w:t>
      </w:r>
      <w:r w:rsidRPr="00CE7F73">
        <w:rPr>
          <w:rFonts w:ascii="標楷體" w:eastAsia="標楷體" w:hAnsi="標楷體"/>
          <w:color w:val="auto"/>
          <w:sz w:val="32"/>
          <w:lang w:eastAsia="zh-TW"/>
        </w:rPr>
        <w:t>申請表</w:t>
      </w:r>
    </w:p>
    <w:p w:rsidR="00CE7F73" w:rsidRPr="00CE7F73" w:rsidRDefault="00CE7F73" w:rsidP="00CE7F73">
      <w:pPr>
        <w:rPr>
          <w:rFonts w:eastAsia="新細明體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660"/>
        <w:gridCol w:w="6946"/>
      </w:tblGrid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702EF4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／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科系</w:t>
            </w:r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年級</w:t>
            </w:r>
            <w:proofErr w:type="spellEnd"/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02EF4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5981" w:rsidRPr="00702EF4" w:rsidTr="00CE7F73">
        <w:trPr>
          <w:trHeight w:val="548"/>
        </w:trPr>
        <w:tc>
          <w:tcPr>
            <w:tcW w:w="2660" w:type="dxa"/>
            <w:vAlign w:val="center"/>
          </w:tcPr>
          <w:p w:rsidR="00A15981" w:rsidRPr="00702EF4" w:rsidRDefault="00BC0432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02EF4">
              <w:rPr>
                <w:rFonts w:ascii="標楷體" w:eastAsia="標楷體" w:hAnsi="標楷體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6946" w:type="dxa"/>
            <w:vAlign w:val="center"/>
          </w:tcPr>
          <w:p w:rsidR="00A15981" w:rsidRPr="00702EF4" w:rsidRDefault="00A15981" w:rsidP="00CE7F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02EF4" w:rsidRDefault="00BC0432" w:rsidP="00702EF4">
      <w:pPr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lang w:eastAsia="zh-TW"/>
        </w:rPr>
        <w:br/>
      </w:r>
      <w:r w:rsidR="00702EF4">
        <w:rPr>
          <w:rFonts w:ascii="標楷體" w:eastAsia="標楷體" w:hAnsi="標楷體" w:hint="eastAsia"/>
          <w:sz w:val="28"/>
          <w:lang w:eastAsia="zh-TW"/>
        </w:rPr>
        <w:t>身分證影本：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702EF4" w:rsidTr="00BC0432">
        <w:trPr>
          <w:trHeight w:val="2902"/>
        </w:trPr>
        <w:tc>
          <w:tcPr>
            <w:tcW w:w="4873" w:type="dxa"/>
          </w:tcPr>
          <w:p w:rsidR="00702EF4" w:rsidRDefault="00702EF4" w:rsidP="00702EF4">
            <w:pPr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4874" w:type="dxa"/>
          </w:tcPr>
          <w:p w:rsidR="00702EF4" w:rsidRDefault="00702EF4" w:rsidP="00702EF4">
            <w:pPr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</w:tbl>
    <w:p w:rsidR="00BC0432" w:rsidRDefault="00BC0432">
      <w:pPr>
        <w:rPr>
          <w:rFonts w:ascii="標楷體" w:eastAsia="標楷體" w:hAnsi="標楷體"/>
          <w:sz w:val="28"/>
          <w:lang w:eastAsia="zh-TW"/>
        </w:rPr>
      </w:pPr>
    </w:p>
    <w:p w:rsidR="00702EF4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附件：</w:t>
      </w:r>
    </w:p>
    <w:p w:rsidR="00315B0A" w:rsidRPr="00702EF4" w:rsidRDefault="00315B0A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/>
          <w:sz w:val="28"/>
          <w:lang w:eastAsia="zh-TW"/>
        </w:rPr>
        <w:t>學習動機與未來規劃</w:t>
      </w:r>
    </w:p>
    <w:p w:rsidR="00A15981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="00BC0432" w:rsidRPr="00702EF4">
        <w:rPr>
          <w:rFonts w:ascii="標楷體" w:eastAsia="標楷體" w:hAnsi="標楷體"/>
          <w:sz w:val="28"/>
          <w:lang w:eastAsia="zh-TW"/>
        </w:rPr>
        <w:t>學業成績（前一年至少一學期平均成績達80</w:t>
      </w:r>
      <w:r>
        <w:rPr>
          <w:rFonts w:ascii="標楷體" w:eastAsia="標楷體" w:hAnsi="標楷體"/>
          <w:sz w:val="28"/>
          <w:lang w:eastAsia="zh-TW"/>
        </w:rPr>
        <w:t>分以上，請附成績單正本）</w:t>
      </w:r>
    </w:p>
    <w:p w:rsidR="00A15981" w:rsidRPr="00702EF4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 w:hint="eastAsia"/>
          <w:sz w:val="28"/>
          <w:lang w:eastAsia="zh-TW"/>
        </w:rPr>
        <w:t>導師或系主任推薦信</w:t>
      </w:r>
    </w:p>
    <w:p w:rsidR="00A15981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 w:hint="eastAsia"/>
          <w:sz w:val="28"/>
          <w:lang w:eastAsia="zh-TW"/>
        </w:rPr>
        <w:t>清寒證明或</w:t>
      </w:r>
      <w:r w:rsidR="00BC0432" w:rsidRPr="00702EF4">
        <w:rPr>
          <w:rFonts w:ascii="標楷體" w:eastAsia="標楷體" w:hAnsi="標楷體"/>
          <w:sz w:val="28"/>
          <w:lang w:eastAsia="zh-TW"/>
        </w:rPr>
        <w:t>其他有利審查之資料（如</w:t>
      </w:r>
      <w:r w:rsidRPr="00702EF4">
        <w:rPr>
          <w:rFonts w:ascii="標楷體" w:eastAsia="標楷體" w:hAnsi="標楷體" w:hint="eastAsia"/>
          <w:sz w:val="28"/>
          <w:lang w:eastAsia="zh-TW"/>
        </w:rPr>
        <w:t>得獎紀錄、實習經歷、服務證明</w:t>
      </w:r>
      <w:r>
        <w:rPr>
          <w:rFonts w:ascii="標楷體" w:eastAsia="標楷體" w:hAnsi="標楷體"/>
          <w:sz w:val="28"/>
          <w:lang w:eastAsia="zh-TW"/>
        </w:rPr>
        <w:t>等）</w:t>
      </w:r>
    </w:p>
    <w:p w:rsidR="00702EF4" w:rsidRPr="00702EF4" w:rsidRDefault="00702EF4">
      <w:pPr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□</w:t>
      </w:r>
      <w:r w:rsidRPr="00702EF4">
        <w:rPr>
          <w:rFonts w:ascii="標楷體" w:eastAsia="標楷體" w:hAnsi="標楷體" w:hint="eastAsia"/>
          <w:sz w:val="28"/>
          <w:lang w:eastAsia="zh-TW"/>
        </w:rPr>
        <w:t>一篇心得或土木相關專業分享文章</w:t>
      </w:r>
    </w:p>
    <w:p w:rsidR="00315B0A" w:rsidRDefault="00BC0432">
      <w:pPr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sz w:val="28"/>
          <w:lang w:eastAsia="zh-TW"/>
        </w:rPr>
        <w:br/>
        <w:t>申請人簽名：__________________      日期：___________</w:t>
      </w:r>
      <w:r w:rsidR="00315B0A">
        <w:rPr>
          <w:rFonts w:ascii="標楷體" w:eastAsia="標楷體" w:hAnsi="標楷體"/>
          <w:sz w:val="28"/>
          <w:lang w:eastAsia="zh-TW"/>
        </w:rPr>
        <w:br w:type="page"/>
      </w:r>
    </w:p>
    <w:p w:rsidR="00E5415D" w:rsidRPr="00E5415D" w:rsidRDefault="00315B0A" w:rsidP="00E5415D">
      <w:pPr>
        <w:jc w:val="center"/>
        <w:rPr>
          <w:rFonts w:ascii="標楷體" w:eastAsia="標楷體" w:hAnsi="標楷體"/>
          <w:b/>
          <w:sz w:val="32"/>
          <w:lang w:eastAsia="zh-TW"/>
        </w:rPr>
      </w:pPr>
      <w:r w:rsidRPr="00E5415D">
        <w:rPr>
          <w:rFonts w:ascii="標楷體" w:eastAsia="標楷體" w:hAnsi="標楷體"/>
          <w:b/>
          <w:sz w:val="32"/>
          <w:lang w:eastAsia="zh-TW"/>
        </w:rPr>
        <w:lastRenderedPageBreak/>
        <w:t>學習動機與未來規劃</w:t>
      </w:r>
    </w:p>
    <w:p w:rsidR="00315B0A" w:rsidRDefault="00315B0A" w:rsidP="00E5415D">
      <w:pPr>
        <w:jc w:val="center"/>
        <w:rPr>
          <w:rFonts w:ascii="標楷體" w:eastAsia="標楷體" w:hAnsi="標楷體" w:hint="eastAsia"/>
          <w:sz w:val="28"/>
          <w:lang w:eastAsia="zh-TW"/>
        </w:rPr>
      </w:pPr>
      <w:r w:rsidRPr="00702EF4">
        <w:rPr>
          <w:rFonts w:ascii="標楷體" w:eastAsia="標楷體" w:hAnsi="標楷體"/>
          <w:sz w:val="28"/>
          <w:lang w:eastAsia="zh-TW"/>
        </w:rPr>
        <w:t>（300字</w:t>
      </w:r>
      <w:r>
        <w:rPr>
          <w:rFonts w:ascii="標楷體" w:eastAsia="標楷體" w:hAnsi="標楷體" w:hint="eastAsia"/>
          <w:sz w:val="28"/>
          <w:lang w:eastAsia="zh-TW"/>
        </w:rPr>
        <w:t>以上</w:t>
      </w:r>
      <w:r w:rsidR="00E5415D">
        <w:rPr>
          <w:rFonts w:ascii="標楷體" w:eastAsia="標楷體" w:hAnsi="標楷體"/>
          <w:sz w:val="28"/>
          <w:lang w:eastAsia="zh-TW"/>
        </w:rPr>
        <w:t>）</w:t>
      </w: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 w:rsidP="00315B0A">
      <w:pPr>
        <w:rPr>
          <w:rFonts w:ascii="標楷體" w:eastAsia="標楷體" w:hAnsi="標楷體"/>
          <w:sz w:val="28"/>
          <w:lang w:eastAsia="zh-TW"/>
        </w:rPr>
      </w:pPr>
    </w:p>
    <w:p w:rsidR="00E5415D" w:rsidRPr="00702EF4" w:rsidRDefault="00E5415D" w:rsidP="00315B0A">
      <w:pPr>
        <w:rPr>
          <w:rFonts w:ascii="標楷體" w:eastAsia="標楷體" w:hAnsi="標楷體" w:hint="eastAsia"/>
          <w:sz w:val="28"/>
          <w:lang w:eastAsia="zh-TW"/>
        </w:rPr>
      </w:pPr>
    </w:p>
    <w:p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:rsidR="00E5415D" w:rsidRDefault="00E5415D">
      <w:pPr>
        <w:rPr>
          <w:rFonts w:ascii="標楷體" w:eastAsia="標楷體" w:hAnsi="標楷體"/>
          <w:sz w:val="28"/>
          <w:lang w:eastAsia="zh-TW"/>
        </w:rPr>
      </w:pPr>
    </w:p>
    <w:p w:rsidR="00A15981" w:rsidRPr="00702EF4" w:rsidRDefault="00E5415D">
      <w:pPr>
        <w:rPr>
          <w:rFonts w:ascii="標楷體" w:eastAsia="標楷體" w:hAnsi="標楷體"/>
          <w:lang w:eastAsia="zh-TW"/>
        </w:rPr>
      </w:pPr>
      <w:r w:rsidRPr="00702EF4">
        <w:rPr>
          <w:rFonts w:ascii="標楷體" w:eastAsia="標楷體" w:hAnsi="標楷體"/>
          <w:sz w:val="28"/>
          <w:lang w:eastAsia="zh-TW"/>
        </w:rPr>
        <w:t>申請人簽名：__________________      日期：___________</w:t>
      </w:r>
      <w:r w:rsidR="00BC0432" w:rsidRPr="00702EF4">
        <w:rPr>
          <w:rFonts w:ascii="標楷體" w:eastAsia="標楷體" w:hAnsi="標楷體"/>
          <w:lang w:eastAsia="zh-TW"/>
        </w:rPr>
        <w:br w:type="page"/>
      </w:r>
    </w:p>
    <w:p w:rsidR="00702EF4" w:rsidRPr="00E5415D" w:rsidRDefault="00BC0432" w:rsidP="00702EF4">
      <w:pPr>
        <w:jc w:val="center"/>
        <w:rPr>
          <w:rFonts w:ascii="標楷體" w:eastAsia="標楷體" w:hAnsi="標楷體"/>
          <w:b/>
          <w:lang w:eastAsia="zh-TW"/>
        </w:rPr>
      </w:pPr>
      <w:r w:rsidRPr="00E5415D">
        <w:rPr>
          <w:rFonts w:ascii="標楷體" w:eastAsia="標楷體" w:hAnsi="標楷體"/>
          <w:b/>
          <w:sz w:val="36"/>
          <w:lang w:eastAsia="zh-TW"/>
        </w:rPr>
        <w:lastRenderedPageBreak/>
        <w:t>推薦信</w:t>
      </w:r>
      <w:r w:rsidRPr="00E5415D">
        <w:rPr>
          <w:rFonts w:ascii="標楷體" w:eastAsia="標楷體" w:hAnsi="標楷體"/>
          <w:b/>
          <w:lang w:eastAsia="zh-TW"/>
        </w:rPr>
        <w:br/>
      </w:r>
    </w:p>
    <w:p w:rsidR="00A15981" w:rsidRPr="00702EF4" w:rsidRDefault="00BC0432">
      <w:pPr>
        <w:rPr>
          <w:rFonts w:ascii="標楷體" w:eastAsia="標楷體" w:hAnsi="標楷體"/>
          <w:sz w:val="28"/>
          <w:lang w:eastAsia="zh-TW"/>
        </w:rPr>
      </w:pPr>
      <w:r w:rsidRPr="00702EF4">
        <w:rPr>
          <w:rFonts w:ascii="標楷體" w:eastAsia="標楷體" w:hAnsi="標楷體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t>茲推薦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＿＿＿＿＿＿＿＿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（學生姓名），就讀於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＿＿＿＿＿＿＿＿＿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（學校／系所），目前為本系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＿＿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年級學生，申請「桃園市土木技師公會吳鵠先生紀念獎學金」。</w:t>
      </w:r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一、學生品行與特質：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例：品學兼優、待人誠懇、積極參與系上活動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二、學業或專業表現：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例：學業成績優異，對土木工程領域具有高度興趣與熱忱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三、課外活動或特殊表現：</w:t>
      </w:r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例：服務精神、競賽成果、實習經驗等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  <w:t>四、綜合推薦意見：</w:t>
      </w:r>
      <w:bookmarkStart w:id="0" w:name="_GoBack"/>
      <w:bookmarkEnd w:id="0"/>
      <w:r w:rsidRPr="00702EF4">
        <w:rPr>
          <w:rFonts w:ascii="標楷體" w:eastAsia="標楷體" w:hAnsi="標楷體"/>
          <w:sz w:val="28"/>
          <w:lang w:eastAsia="zh-TW"/>
        </w:rPr>
        <w:br/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（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t>例：具發展潛力，值得推薦</w:t>
      </w:r>
      <w:proofErr w:type="gramStart"/>
      <w:r w:rsidRPr="00702EF4">
        <w:rPr>
          <w:rFonts w:ascii="標楷體" w:eastAsia="標楷體" w:hAnsi="標楷體"/>
          <w:sz w:val="28"/>
          <w:lang w:eastAsia="zh-TW"/>
        </w:rPr>
        <w:t>）</w:t>
      </w:r>
      <w:proofErr w:type="gramEnd"/>
      <w:r w:rsidRPr="00702EF4">
        <w:rPr>
          <w:rFonts w:ascii="標楷體" w:eastAsia="標楷體" w:hAnsi="標楷體"/>
          <w:sz w:val="28"/>
          <w:lang w:eastAsia="zh-TW"/>
        </w:rPr>
        <w:br/>
      </w:r>
      <w:r w:rsidRPr="00702EF4">
        <w:rPr>
          <w:rFonts w:ascii="標楷體" w:eastAsia="標楷體" w:hAnsi="標楷體"/>
          <w:sz w:val="28"/>
          <w:lang w:eastAsia="zh-TW"/>
        </w:rPr>
        <w:br/>
      </w:r>
      <w:r w:rsidRPr="00C929C1">
        <w:rPr>
          <w:rFonts w:ascii="標楷體" w:eastAsia="標楷體" w:hAnsi="標楷體"/>
          <w:sz w:val="32"/>
          <w:lang w:eastAsia="zh-TW"/>
        </w:rPr>
        <w:t>推薦人：</w:t>
      </w:r>
      <w:r w:rsidR="00702EF4" w:rsidRPr="00C929C1">
        <w:rPr>
          <w:rFonts w:ascii="標楷體" w:eastAsia="標楷體" w:hAnsi="標楷體"/>
          <w:sz w:val="32"/>
          <w:lang w:eastAsia="zh-TW"/>
        </w:rPr>
        <w:t xml:space="preserve">  </w:t>
      </w:r>
      <w:r w:rsidRPr="00C929C1">
        <w:rPr>
          <w:rFonts w:ascii="標楷體" w:eastAsia="標楷體" w:hAnsi="標楷體"/>
          <w:sz w:val="32"/>
          <w:lang w:eastAsia="zh-TW"/>
        </w:rPr>
        <w:t xml:space="preserve">  </w:t>
      </w:r>
      <w:r w:rsidRPr="00C929C1">
        <w:rPr>
          <w:rFonts w:ascii="標楷體" w:eastAsia="標楷體" w:hAnsi="標楷體"/>
          <w:sz w:val="32"/>
          <w:lang w:eastAsia="zh-TW"/>
        </w:rPr>
        <w:br/>
        <w:t>系所／單位：</w:t>
      </w:r>
      <w:r w:rsidR="00702EF4" w:rsidRPr="00C929C1">
        <w:rPr>
          <w:rFonts w:ascii="標楷體" w:eastAsia="標楷體" w:hAnsi="標楷體"/>
          <w:sz w:val="32"/>
          <w:lang w:eastAsia="zh-TW"/>
        </w:rPr>
        <w:t xml:space="preserve">  </w:t>
      </w:r>
      <w:r w:rsidRPr="00C929C1">
        <w:rPr>
          <w:rFonts w:ascii="標楷體" w:eastAsia="標楷體" w:hAnsi="標楷體"/>
          <w:sz w:val="32"/>
          <w:lang w:eastAsia="zh-TW"/>
        </w:rPr>
        <w:br/>
        <w:t>日期：</w:t>
      </w:r>
    </w:p>
    <w:p w:rsidR="00A15981" w:rsidRPr="00702EF4" w:rsidRDefault="00BC0432">
      <w:pPr>
        <w:rPr>
          <w:rFonts w:ascii="標楷體" w:eastAsia="標楷體" w:hAnsi="標楷體"/>
          <w:lang w:eastAsia="zh-TW"/>
        </w:rPr>
      </w:pPr>
      <w:r w:rsidRPr="00702EF4">
        <w:rPr>
          <w:rFonts w:ascii="標楷體" w:eastAsia="標楷體" w:hAnsi="標楷體"/>
          <w:lang w:eastAsia="zh-TW"/>
        </w:rPr>
        <w:br w:type="page"/>
      </w:r>
    </w:p>
    <w:p w:rsidR="00E5415D" w:rsidRDefault="00BC0432" w:rsidP="00E5415D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E5415D">
        <w:rPr>
          <w:rFonts w:ascii="標楷體" w:eastAsia="標楷體" w:hAnsi="標楷體"/>
          <w:b/>
          <w:sz w:val="32"/>
          <w:szCs w:val="28"/>
          <w:lang w:eastAsia="zh-TW"/>
        </w:rPr>
        <w:lastRenderedPageBreak/>
        <w:t>心得分享文章</w:t>
      </w:r>
    </w:p>
    <w:p w:rsidR="00A15981" w:rsidRPr="00315B0A" w:rsidRDefault="00BC0432">
      <w:pPr>
        <w:rPr>
          <w:rFonts w:ascii="標楷體" w:eastAsia="標楷體" w:hAnsi="標楷體"/>
          <w:sz w:val="28"/>
          <w:szCs w:val="28"/>
          <w:lang w:eastAsia="zh-TW"/>
        </w:rPr>
      </w:pPr>
      <w:r w:rsidRPr="00315B0A">
        <w:rPr>
          <w:rFonts w:ascii="標楷體" w:eastAsia="標楷體" w:hAnsi="標楷體"/>
          <w:sz w:val="28"/>
          <w:szCs w:val="28"/>
          <w:lang w:eastAsia="zh-TW"/>
        </w:rPr>
        <w:t>標題：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＿＿＿＿＿＿＿＿＿＿＿＿＿＿＿＿＿</w:t>
      </w:r>
      <w:proofErr w:type="gramEnd"/>
      <w:r w:rsidR="00B548D2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、在土木工程領域的學習心得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（約300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–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t>500字，可分享課程、實習</w:t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、參訪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、競賽</w:t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、相關時事或期刊、技師報閱讀心得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等）</w:t>
      </w:r>
      <w:r w:rsidR="00B548D2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="00B548D2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t>、結語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</w:p>
    <w:p w:rsidR="00A15981" w:rsidRPr="00702EF4" w:rsidRDefault="00BC0432">
      <w:pPr>
        <w:rPr>
          <w:rFonts w:ascii="標楷體" w:eastAsia="標楷體" w:hAnsi="標楷體"/>
          <w:lang w:eastAsia="zh-TW"/>
        </w:rPr>
      </w:pPr>
      <w:r w:rsidRPr="00702EF4">
        <w:rPr>
          <w:rFonts w:ascii="標楷體" w:eastAsia="標楷體" w:hAnsi="標楷體"/>
          <w:lang w:eastAsia="zh-TW"/>
        </w:rPr>
        <w:br w:type="page"/>
      </w:r>
    </w:p>
    <w:p w:rsidR="00E5415D" w:rsidRDefault="00BC0432" w:rsidP="00E5415D">
      <w:pPr>
        <w:jc w:val="center"/>
        <w:rPr>
          <w:rFonts w:ascii="標楷體" w:eastAsia="標楷體" w:hAnsi="標楷體"/>
          <w:b/>
          <w:sz w:val="32"/>
          <w:szCs w:val="28"/>
          <w:lang w:eastAsia="zh-TW"/>
        </w:rPr>
      </w:pPr>
      <w:r w:rsidRPr="00E5415D">
        <w:rPr>
          <w:rFonts w:ascii="標楷體" w:eastAsia="標楷體" w:hAnsi="標楷體"/>
          <w:b/>
          <w:sz w:val="32"/>
          <w:szCs w:val="28"/>
          <w:lang w:eastAsia="zh-TW"/>
        </w:rPr>
        <w:lastRenderedPageBreak/>
        <w:t>土木工程專業分享文章</w:t>
      </w:r>
    </w:p>
    <w:p w:rsidR="00A15981" w:rsidRPr="00315B0A" w:rsidRDefault="00BC0432" w:rsidP="00E5415D">
      <w:pPr>
        <w:rPr>
          <w:rFonts w:ascii="標楷體" w:eastAsia="標楷體" w:hAnsi="標楷體"/>
          <w:sz w:val="28"/>
          <w:szCs w:val="28"/>
          <w:lang w:eastAsia="zh-TW"/>
        </w:rPr>
      </w:pPr>
      <w:r w:rsidRPr="00315B0A">
        <w:rPr>
          <w:rFonts w:ascii="標楷體" w:eastAsia="標楷體" w:hAnsi="標楷體"/>
          <w:sz w:val="28"/>
          <w:szCs w:val="28"/>
          <w:lang w:eastAsia="zh-TW"/>
        </w:rPr>
        <w:t>標題：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＿＿＿＿＿＿＿＿＿＿＿＿＿＿＿＿＿＿＿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一、前言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（說明分享主題與目的）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二、主題內容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t>可依主題分段，如：施工技術、材料、工程管理、永續工程等</w:t>
      </w:r>
      <w:proofErr w:type="gramStart"/>
      <w:r w:rsidRPr="00315B0A">
        <w:rPr>
          <w:rFonts w:ascii="標楷體" w:eastAsia="標楷體" w:hAnsi="標楷體"/>
          <w:sz w:val="28"/>
          <w:szCs w:val="28"/>
          <w:lang w:eastAsia="zh-TW"/>
        </w:rPr>
        <w:t>）</w:t>
      </w:r>
      <w:proofErr w:type="gramEnd"/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三、案例分享（如適用）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（可引用課堂、專題、實習中的實際案例）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四、個人觀點或啟發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（說明從該主題獲得的收穫或反思）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五、結論</w:t>
      </w:r>
      <w:r w:rsidRPr="00315B0A">
        <w:rPr>
          <w:rFonts w:ascii="標楷體" w:eastAsia="標楷體" w:hAnsi="標楷體"/>
          <w:sz w:val="28"/>
          <w:szCs w:val="28"/>
          <w:lang w:eastAsia="zh-TW"/>
        </w:rPr>
        <w:br/>
        <w:t>（整理全文重點，呼應前言）</w:t>
      </w:r>
    </w:p>
    <w:sectPr w:rsidR="00A15981" w:rsidRPr="00315B0A" w:rsidSect="00315B0A">
      <w:pgSz w:w="11906" w:h="16838" w:code="9"/>
      <w:pgMar w:top="851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5B0A"/>
    <w:rsid w:val="00326F90"/>
    <w:rsid w:val="00702EF4"/>
    <w:rsid w:val="00A15981"/>
    <w:rsid w:val="00AA1D8D"/>
    <w:rsid w:val="00B47730"/>
    <w:rsid w:val="00B548D2"/>
    <w:rsid w:val="00BC0432"/>
    <w:rsid w:val="00C929C1"/>
    <w:rsid w:val="00CB0664"/>
    <w:rsid w:val="00CE7F73"/>
    <w:rsid w:val="00E541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A227F"/>
  <w14:defaultImageDpi w14:val="300"/>
  <w15:docId w15:val="{032F0E1F-5C63-46D2-B914-D24405F7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3B71C-D5B5-4AAB-AA28-F6424C7B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2025-12-02T03:44:00Z</dcterms:modified>
  <cp:category/>
</cp:coreProperties>
</file>